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 декабря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№ 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 xml:space="preserve">1161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-2804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Пермякова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 xml:space="preserve"> Вадима Александровича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 xml:space="preserve">  </w:t>
      </w:r>
      <w:r>
        <w:rPr>
          <w:rStyle w:val="cat-UserDefinedgrp-27rplc-7"/>
          <w:rFonts w:ascii="Times New Roman CYR" w:eastAsia="Times New Roman CYR" w:hAnsi="Times New Roman CYR" w:cs="Times New Roman CYR"/>
          <w:sz w:val="25"/>
          <w:szCs w:val="25"/>
        </w:rPr>
        <w:t>...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УСТАНОВИЛ: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05.08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Пермяков В.А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проживающий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по адресу: </w:t>
      </w:r>
      <w:r>
        <w:rPr>
          <w:rStyle w:val="cat-UserDefinedgrp-28rplc-17"/>
          <w:rFonts w:ascii="Times New Roman CYR" w:eastAsia="Times New Roman CYR" w:hAnsi="Times New Roman CYR" w:cs="Times New Roman CYR"/>
          <w:sz w:val="25"/>
          <w:szCs w:val="25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не уплатил в срок, предусмотренный ч. 1 ст. 32.2 КоАП РФ, административный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75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586250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521043250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.05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Пермяков В.А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не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поступило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Уважительная причина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не явки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судом не установлена.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соответствии с частью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ст.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Изучив и проанализировав письменные материалы дела, мировой судья установил следующее.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Пермяков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В.А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в совершении вышеуказанных действий, то есть в неуплате штрафа в установленный законом срок, подтверждается 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06.11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копией постановления по делу об административном правонарушении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.05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отчетом об отслеживании почтового отправления;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информацией с сайта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ФБД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адмпрактика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 том, что лицо, привлекаемое к административной ответственности,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числится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уплатившим штраф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в срок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карточкой учета транспортного средства;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реестром правонарушения.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Пермяков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В.А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Пермяков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В.А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мировой судья квалифицирует по ч.1 ст. 20.25 КоАП РФ.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ответственность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обстоятельств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мировым судьей не установлено.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ПОСТАНОВИЛ: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Признать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Пермякова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 xml:space="preserve"> Вадима Александровича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виновным в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совершении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административного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наказание в виде административного штрафа в размере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одной тысячи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тисот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(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00) рублей.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районный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чер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ез мирового судью в течение 10 дней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>ОКЦ №8 УГУ Банка России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0412365400765011612520108</w:t>
      </w:r>
    </w:p>
    <w:p>
      <w:pPr>
        <w:spacing w:before="0" w:after="0"/>
        <w:jc w:val="both"/>
      </w:pPr>
    </w:p>
    <w:p>
      <w:pPr>
        <w:spacing w:before="0" w:after="0"/>
        <w:ind w:left="142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ind w:left="142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ind w:left="142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  <w:ind w:left="142"/>
      </w:pPr>
    </w:p>
    <w:p>
      <w:pPr>
        <w:spacing w:before="0" w:after="0"/>
        <w:ind w:left="142"/>
      </w:pPr>
      <w:r>
        <w:rPr>
          <w:rStyle w:val="cat-UserDefinedgrp-29rplc-36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7">
    <w:name w:val="cat-UserDefined grp-27 rplc-7"/>
    <w:basedOn w:val="DefaultParagraphFont"/>
  </w:style>
  <w:style w:type="character" w:customStyle="1" w:styleId="cat-UserDefinedgrp-28rplc-17">
    <w:name w:val="cat-UserDefined grp-28 rplc-17"/>
    <w:basedOn w:val="DefaultParagraphFont"/>
  </w:style>
  <w:style w:type="character" w:customStyle="1" w:styleId="cat-UserDefinedgrp-29rplc-36">
    <w:name w:val="cat-UserDefined grp-29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